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015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3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5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6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1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86270488/5671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1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385365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86270488/5671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9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8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6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6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3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sz w:val="26"/>
          <w:szCs w:val="26"/>
        </w:rPr>
        <w:t>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23rplc-2">
    <w:name w:val="cat-Time grp-2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21rplc-15">
    <w:name w:val="cat-Sum grp-2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